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owe amends to people whom may have caused harm to us we need to practice the spiritual principle of__________________.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learn to practice principles in all our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Honesty, open-mindedness &amp; ___________________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spiritual principle outlined in the 8th Concept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9th concept requires careful consideration of all____________________ in the decision 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step provides the spiritual____________________we'll need for the following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 for____________.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one of the spiritual principles in step 8 (clue be true with 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healing process with ourselves, Step_____ begins the healing process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Staying clean has to come____________.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Cleansheet</dc:title>
  <dcterms:created xsi:type="dcterms:W3CDTF">2021-10-11T04:12:10Z</dcterms:created>
  <dcterms:modified xsi:type="dcterms:W3CDTF">2021-10-11T04:12:10Z</dcterms:modified>
</cp:coreProperties>
</file>