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ClearWater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Terry    </w:t>
      </w:r>
      <w:r>
        <w:t xml:space="preserve">   Campusview    </w:t>
      </w:r>
      <w:r>
        <w:t xml:space="preserve">   Brandon    </w:t>
      </w:r>
      <w:r>
        <w:t xml:space="preserve">   Maria    </w:t>
      </w:r>
      <w:r>
        <w:t xml:space="preserve">   Debbie    </w:t>
      </w:r>
      <w:r>
        <w:t xml:space="preserve">   Exercises    </w:t>
      </w:r>
      <w:r>
        <w:t xml:space="preserve">   Snacks    </w:t>
      </w:r>
      <w:r>
        <w:t xml:space="preserve">   Lola    </w:t>
      </w:r>
      <w:r>
        <w:t xml:space="preserve">   Hillcrest    </w:t>
      </w:r>
      <w:r>
        <w:t xml:space="preserve">   Twin Falls    </w:t>
      </w:r>
      <w:r>
        <w:t xml:space="preserve">   Dollar Tree    </w:t>
      </w:r>
      <w:r>
        <w:t xml:space="preserve">   Bob    </w:t>
      </w:r>
      <w:r>
        <w:t xml:space="preserve">   Mark    </w:t>
      </w:r>
      <w:r>
        <w:t xml:space="preserve">   Mariah    </w:t>
      </w:r>
      <w:r>
        <w:t xml:space="preserve">   Amber    </w:t>
      </w:r>
      <w:r>
        <w:t xml:space="preserve">   Programs    </w:t>
      </w:r>
      <w:r>
        <w:t xml:space="preserve">   Darin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ClearWater</dc:title>
  <dcterms:created xsi:type="dcterms:W3CDTF">2021-10-12T14:05:43Z</dcterms:created>
  <dcterms:modified xsi:type="dcterms:W3CDTF">2021-10-12T14:05:43Z</dcterms:modified>
</cp:coreProperties>
</file>