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Cleft Lip Repair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patient position is used for cleft lip repair?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Dye most often used in cleft lip repair surgery is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you enjoy my presentation?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most important steps during a cleft lip repair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the greater risk of developing a cleft, males or females?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 that increases having a child with a cleft lip is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responsible for keeping track of the amount of local used in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partial or complete gap in the lip is known 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key pediatric consideration when case planning?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normal shape of the lip where the red and white portions of the upper lip meet is known as the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Cleft Lip Repair </dc:title>
  <dcterms:created xsi:type="dcterms:W3CDTF">2021-10-11T04:12:28Z</dcterms:created>
  <dcterms:modified xsi:type="dcterms:W3CDTF">2021-10-11T04:12:28Z</dcterms:modified>
</cp:coreProperties>
</file>