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Cleft Palate &amp; Breastfeeding</w:t>
      </w:r>
    </w:p>
    <w:p>
      <w:pPr>
        <w:pStyle w:val="Questions"/>
      </w:pPr>
      <w:r>
        <w:t xml:space="preserve">1. IDEBAFREGESNT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TNIIOSPO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TTTAHECNAM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CELFT PLATAE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CFLET ILP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RIALFCANOCAI TAMIRABOLYN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LANSA TOEIRGTRNAGUI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UCOGINGH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KINOCGH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NREGDPOLO DSEEF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OMFRTDSOCI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KWEA UOTSCIN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TAHLC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TOPUSPR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MNOEWEPMETR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Cleft Palate &amp; Breastfeeding</dc:title>
  <dcterms:created xsi:type="dcterms:W3CDTF">2021-10-12T14:06:16Z</dcterms:created>
  <dcterms:modified xsi:type="dcterms:W3CDTF">2021-10-12T14:06:16Z</dcterms:modified>
</cp:coreProperties>
</file>