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School    </w:t>
      </w:r>
      <w:r>
        <w:t xml:space="preserve">   Pigeon    </w:t>
      </w:r>
      <w:r>
        <w:t xml:space="preserve">   Friends    </w:t>
      </w:r>
      <w:r>
        <w:t xml:space="preserve">   Cheerios    </w:t>
      </w:r>
      <w:r>
        <w:t xml:space="preserve">   Apartment    </w:t>
      </w:r>
      <w:r>
        <w:t xml:space="preserve">   Marker    </w:t>
      </w:r>
      <w:r>
        <w:t xml:space="preserve">   Principal    </w:t>
      </w:r>
      <w:r>
        <w:t xml:space="preserve">   Margaret    </w:t>
      </w:r>
      <w:r>
        <w:t xml:space="preserve">   Clementine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</dc:title>
  <dcterms:created xsi:type="dcterms:W3CDTF">2021-10-11T04:12:36Z</dcterms:created>
  <dcterms:modified xsi:type="dcterms:W3CDTF">2021-10-11T04:12:36Z</dcterms:modified>
</cp:coreProperties>
</file>