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</w:t>
      </w:r>
    </w:p>
    <w:p>
      <w:pPr>
        <w:pStyle w:val="Questions"/>
      </w:pPr>
      <w:r>
        <w:t xml:space="preserve">1. IANPSCH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PRITUN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MIISRUETORZ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AHIR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GRIL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FDIREN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TRECHEA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THBEORR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KRMEAR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</dc:title>
  <dcterms:created xsi:type="dcterms:W3CDTF">2021-10-12T14:05:40Z</dcterms:created>
  <dcterms:modified xsi:type="dcterms:W3CDTF">2021-10-12T14:05:40Z</dcterms:modified>
</cp:coreProperties>
</file>