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Clementine do to Margaret in the bathroom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Clementine's 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food does Clementine call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job of Clementine's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Clementine colored Margaret's hair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Clementine"s father's job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Clementine say she is allergic to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girl Margaret sits next to on bus besides Clementine(2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Clementine's 4th grade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words that Clementine's teachers tell her to do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class that Clementine was in at the beginning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 </dc:title>
  <dcterms:created xsi:type="dcterms:W3CDTF">2021-10-11T04:12:04Z</dcterms:created>
  <dcterms:modified xsi:type="dcterms:W3CDTF">2021-10-11T04:12:04Z</dcterms:modified>
</cp:coreProperties>
</file>