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amandalee    </w:t>
      </w:r>
      <w:r>
        <w:t xml:space="preserve">   art    </w:t>
      </w:r>
      <w:r>
        <w:t xml:space="preserve">   apartmentmanager    </w:t>
      </w:r>
      <w:r>
        <w:t xml:space="preserve">   artist    </w:t>
      </w:r>
      <w:r>
        <w:t xml:space="preserve">   Clementine    </w:t>
      </w:r>
      <w:r>
        <w:t xml:space="preserve">   cutherhair    </w:t>
      </w:r>
      <w:r>
        <w:t xml:space="preserve">   flamingsunset    </w:t>
      </w:r>
      <w:r>
        <w:t xml:space="preserve">   Margaret    </w:t>
      </w:r>
      <w:r>
        <w:t xml:space="preserve">   payattention    </w:t>
      </w:r>
      <w:r>
        <w:t xml:space="preserve">   pennypacker    </w:t>
      </w:r>
      <w:r>
        <w:t xml:space="preserve">   PrincipalRice    </w:t>
      </w:r>
      <w:r>
        <w:t xml:space="preserve">   sara    </w:t>
      </w:r>
      <w:r>
        <w:t xml:space="preserve">   sittingstill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</dc:title>
  <dcterms:created xsi:type="dcterms:W3CDTF">2021-10-11T04:12:06Z</dcterms:created>
  <dcterms:modified xsi:type="dcterms:W3CDTF">2021-10-11T04:12:06Z</dcterms:modified>
</cp:coreProperties>
</file>