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 (Chapters 5-10)</w:t>
      </w:r>
    </w:p>
    <w:p>
      <w:pPr>
        <w:pStyle w:val="Questions"/>
      </w:pPr>
      <w:r>
        <w:t xml:space="preserve">1. ETH TRGAE GEPONI AWR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APOKL ETTDOI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UMIMG ROSWM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PIARTSNE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TSSILT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RMS OCBJAI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OSHEICRE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RPNEAMTNE RSRKMEA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WTALCSEHER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NIOYTP GNREE SSOHE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NAOBGLO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GOOD RDNCEDIA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BNTOOS BGLOE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OMUSERIRZIT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ECNNMLEITE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 (Chapters 5-10)</dc:title>
  <dcterms:created xsi:type="dcterms:W3CDTF">2021-10-11T04:12:09Z</dcterms:created>
  <dcterms:modified xsi:type="dcterms:W3CDTF">2021-10-11T04:12:09Z</dcterms:modified>
</cp:coreProperties>
</file>