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"Clementine and the Spring Trip" Vocabulary Development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with the highest authority or most important position in an organization, institution,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seated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 or astonishing event, fact,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outdoor area provided for children to play on, especially at a school or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consisting of parents and children living together in a household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fellow member of a class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time between midnight and noon, especially from sunrise to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painting, drawing, or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Almost certainly; as far as one knows or can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institution for educating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"Clementine and the Spring Trip" Vocabulary Development Activity</dc:title>
  <dcterms:created xsi:type="dcterms:W3CDTF">2021-10-10T23:50:38Z</dcterms:created>
  <dcterms:modified xsi:type="dcterms:W3CDTF">2021-10-10T23:50:38Z</dcterms:modified>
</cp:coreProperties>
</file>