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Clementine's Letter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dangerous or possibly harmful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regret for doing or saying something wrong : to give or make an 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old : having lived or existed for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takes the place of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from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without thinking 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molded or sculpted ornamental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competes in the last part of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made from lime, sand, and water and used to hold bricks or stones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shock or amaze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an unhappy or angry desire to have what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formally choose (someone) as a candidate for a job, position, 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information or knowledge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loyalty to a person, country,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large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in general thought of as living together in organized communities with shared laws, traditions, and values</w:t>
            </w:r>
          </w:p>
        </w:tc>
      </w:tr>
    </w:tbl>
    <w:p>
      <w:pPr>
        <w:pStyle w:val="WordBankMedium"/>
      </w:pPr>
      <w:r>
        <w:t xml:space="preserve">   allegiance    </w:t>
      </w:r>
      <w:r>
        <w:t xml:space="preserve">   nominated    </w:t>
      </w:r>
      <w:r>
        <w:t xml:space="preserve">   ancient    </w:t>
      </w:r>
      <w:r>
        <w:t xml:space="preserve">   finalist    </w:t>
      </w:r>
      <w:r>
        <w:t xml:space="preserve">   substitute    </w:t>
      </w:r>
      <w:r>
        <w:t xml:space="preserve">   apologized    </w:t>
      </w:r>
      <w:r>
        <w:t xml:space="preserve">   tremendous    </w:t>
      </w:r>
      <w:r>
        <w:t xml:space="preserve">   menace    </w:t>
      </w:r>
      <w:r>
        <w:t xml:space="preserve">   evaporate    </w:t>
      </w:r>
      <w:r>
        <w:t xml:space="preserve">   society    </w:t>
      </w:r>
      <w:r>
        <w:t xml:space="preserve">   fierce    </w:t>
      </w:r>
      <w:r>
        <w:t xml:space="preserve">   jealous    </w:t>
      </w:r>
      <w:r>
        <w:t xml:space="preserve">   enlightened    </w:t>
      </w:r>
      <w:r>
        <w:t xml:space="preserve">   mortar    </w:t>
      </w:r>
      <w:r>
        <w:t xml:space="preserve">   impulsive    </w:t>
      </w:r>
      <w:r>
        <w:t xml:space="preserve">   stunned    </w:t>
      </w:r>
      <w:r>
        <w:t xml:space="preserve">   figurine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Clementine's Letter Vocabulary</dc:title>
  <dcterms:created xsi:type="dcterms:W3CDTF">2021-10-11T04:12:34Z</dcterms:created>
  <dcterms:modified xsi:type="dcterms:W3CDTF">2021-10-11T04:12:34Z</dcterms:modified>
</cp:coreProperties>
</file>