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Clemson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wear this on fridays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famous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 sign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once this kind of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bell tower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clemson's student-run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longest tenured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fight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game day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football players rub it for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school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frank howard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clemson's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enrolled in 1962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 of running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cheerleaders wear this on their left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library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Clemson</dc:title>
  <dcterms:created xsi:type="dcterms:W3CDTF">2021-10-11T04:13:37Z</dcterms:created>
  <dcterms:modified xsi:type="dcterms:W3CDTF">2021-10-11T04:13:37Z</dcterms:modified>
</cp:coreProperties>
</file>