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Clemson Caps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Clemson Health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COVID-19, on campus, health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slots are full in CAPS, a student may be placed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self-paced online therapy program offered to all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Signs of distress can appear in behavior, appearance,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crisis text line, text "----" to 741-741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Approx. 18.1% of American adults suffer from some type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global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someone is concerned for a peer, one can fill out a 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Weekday that CAPS has modified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Students in crisis will be served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CAPS stands for ____ and Psychological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Clemson Caps</dc:title>
  <dcterms:created xsi:type="dcterms:W3CDTF">2021-10-11T04:13:40Z</dcterms:created>
  <dcterms:modified xsi:type="dcterms:W3CDTF">2021-10-11T04:13:40Z</dcterms:modified>
</cp:coreProperties>
</file>