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macedonian    </w:t>
      </w:r>
      <w:r>
        <w:t xml:space="preserve">   empire    </w:t>
      </w:r>
      <w:r>
        <w:t xml:space="preserve">   snake    </w:t>
      </w:r>
      <w:r>
        <w:t xml:space="preserve">   octavian    </w:t>
      </w:r>
      <w:r>
        <w:t xml:space="preserve">   caesarion    </w:t>
      </w:r>
      <w:r>
        <w:t xml:space="preserve">   julius    </w:t>
      </w:r>
      <w:r>
        <w:t xml:space="preserve">   pompey    </w:t>
      </w:r>
      <w:r>
        <w:t xml:space="preserve">   arsinoe    </w:t>
      </w:r>
      <w:r>
        <w:t xml:space="preserve">   ptolemy    </w:t>
      </w:r>
      <w:r>
        <w:t xml:space="preserve">   antony    </w:t>
      </w:r>
      <w:r>
        <w:t xml:space="preserve">   caesar    </w:t>
      </w:r>
      <w:r>
        <w:t xml:space="preserve">   roman    </w:t>
      </w:r>
      <w:r>
        <w:t xml:space="preserve">   egypt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2021-10-11T04:13:50Z</dcterms:created>
  <dcterms:modified xsi:type="dcterms:W3CDTF">2021-10-11T04:13:50Z</dcterms:modified>
</cp:coreProperties>
</file>