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caesar    </w:t>
      </w:r>
      <w:r>
        <w:t xml:space="preserve">   makeup    </w:t>
      </w:r>
      <w:r>
        <w:t xml:space="preserve">   sand    </w:t>
      </w:r>
      <w:r>
        <w:t xml:space="preserve">   ruler    </w:t>
      </w:r>
      <w:r>
        <w:t xml:space="preserve">   woman    </w:t>
      </w:r>
      <w:r>
        <w:t xml:space="preserve">   leader    </w:t>
      </w:r>
      <w:r>
        <w:t xml:space="preserve">   perfume    </w:t>
      </w:r>
      <w:r>
        <w:t xml:space="preserve">   diamond    </w:t>
      </w:r>
      <w:r>
        <w:t xml:space="preserve">   torch    </w:t>
      </w:r>
      <w:r>
        <w:t xml:space="preserve">   temple    </w:t>
      </w:r>
      <w:r>
        <w:t xml:space="preserve">   demand    </w:t>
      </w:r>
      <w:r>
        <w:t xml:space="preserve">   life    </w:t>
      </w:r>
      <w:r>
        <w:t xml:space="preserve">   crown    </w:t>
      </w:r>
      <w:r>
        <w:t xml:space="preserve">   family    </w:t>
      </w:r>
      <w:r>
        <w:t xml:space="preserve">   princess    </w:t>
      </w:r>
      <w:r>
        <w:t xml:space="preserve">   alexandria    </w:t>
      </w:r>
      <w:r>
        <w:t xml:space="preserve">   power    </w:t>
      </w:r>
      <w:r>
        <w:t xml:space="preserve">   cleopatra    </w:t>
      </w:r>
      <w:r>
        <w:t xml:space="preserve">   empire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</dc:title>
  <dcterms:created xsi:type="dcterms:W3CDTF">2021-10-11T04:12:21Z</dcterms:created>
  <dcterms:modified xsi:type="dcterms:W3CDTF">2021-10-11T04:12:21Z</dcterms:modified>
</cp:coreProperties>
</file>