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Cleopatra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years Cleopatra ruled as a co-regent(approx.).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ten year old brother's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slaves Cleopatra was buried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Antony and Cleopatra were defeated.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Weapon Antony used to kill himself.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Cleopatra and Ceaser's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Cleopatra was when started to rule Egypt as co-regent.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rulers were there before Cleopatra.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Ceaser ruled in his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Cleopatra's mothers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Cleopatra</dc:title>
  <dcterms:created xsi:type="dcterms:W3CDTF">2021-10-11T04:12:36Z</dcterms:created>
  <dcterms:modified xsi:type="dcterms:W3CDTF">2021-10-11T04:12:36Z</dcterms:modified>
</cp:coreProperties>
</file>