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Cleopatra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country was Cleopatra the Queen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the name of Caeser's 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metal were the oars made of on her golden barge?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general of Rome?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Goddess was Cleopatra dressed as when she met Mark Antony?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years did Cleopatra rule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Cleopatra's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reported as biting Cleopatra and killing 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Cleopatra's daughter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did Ptolemy ordered to kill Pompey?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Cleopatra have to escape to when her life was threatened?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what was Cleopatra said to have been smuggled into the palace?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her son's name Alexander Helios mean?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Cleopatra Crossword</dc:title>
  <dcterms:created xsi:type="dcterms:W3CDTF">2021-10-11T04:13:46Z</dcterms:created>
  <dcterms:modified xsi:type="dcterms:W3CDTF">2021-10-11T04:13:46Z</dcterms:modified>
</cp:coreProperties>
</file>