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Cleopatra VII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Cleopatra go after Ptolemy XIII's advisers acted against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Roman general who was killed in 44 B.C.?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Cleopatra ruled Egypt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Cleopatra's death, Octavian became the first Roman Emperor and was known as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Cleopatra was the first in her family to be fluent in which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Caesarion, the son of Julius Caesar and Cleopatra, was named her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Ptolemy XIII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Cleopatra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Cleopatra's 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play Shakespeare wrote about Cleopatra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Cleopatra inspired many people to treat marriage as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Cleopatra VII is considered a ___________ leader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himself after hearing a rumour that Cleopatra had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languages could Cleopatra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Cleopatra's family originally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 VII</dc:title>
  <dcterms:created xsi:type="dcterms:W3CDTF">2021-10-11T04:12:15Z</dcterms:created>
  <dcterms:modified xsi:type="dcterms:W3CDTF">2021-10-11T04:12:15Z</dcterms:modified>
</cp:coreProperties>
</file>