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Cleopatra  VII Thea Philopator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Cleopatra's children was crowned ruler of Phoenicia, Syria, and Cilicia?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Cleopatra's death, Egypt became a province of what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 Antony declared whom, as the legal heir of Julius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ruler of Cyrenaica and Libya?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Cleopatra supposedly bathed in donkey milk daily. How many donkeys did it take per bath to supply the milk?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crowned ruler of Armenia, Media, and Parthia?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Cleopatra's rule of Egypt, what major Roman dictator was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languages could Cleopatra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Cleopatra was a writer and owned what kind of business?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Cleopatra when the Egyptian throne was given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Despite being it's ruler, Cleopatra was not native to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Cleopatra's name, honors which member of her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  VII Thea Philopator</dc:title>
  <dcterms:created xsi:type="dcterms:W3CDTF">2021-10-11T04:12:47Z</dcterms:created>
  <dcterms:modified xsi:type="dcterms:W3CDTF">2021-10-11T04:12:47Z</dcterms:modified>
</cp:coreProperties>
</file>