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Cleopatra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Arsinoe    </w:t>
      </w:r>
      <w:r>
        <w:t xml:space="preserve">   chamber    </w:t>
      </w:r>
      <w:r>
        <w:t xml:space="preserve">   cleopatra    </w:t>
      </w:r>
      <w:r>
        <w:t xml:space="preserve">   Egypt    </w:t>
      </w:r>
      <w:r>
        <w:t xml:space="preserve">   Pharaoh    </w:t>
      </w:r>
      <w:r>
        <w:t xml:space="preserve">   Ptolemy    </w:t>
      </w:r>
      <w:r>
        <w:t xml:space="preserve">   Queen    </w:t>
      </w:r>
      <w:r>
        <w:t xml:space="preserve">   Sacred Key    </w:t>
      </w:r>
      <w:r>
        <w:t xml:space="preserve">   Servant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Cleopatra</dc:title>
  <dcterms:created xsi:type="dcterms:W3CDTF">2021-10-11T04:13:06Z</dcterms:created>
  <dcterms:modified xsi:type="dcterms:W3CDTF">2021-10-11T04:13:06Z</dcterms:modified>
</cp:coreProperties>
</file>