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Pharaoh that had a son with Ceaser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Julius Ceaser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that was married to her brother osiris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Parthians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rich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Octavian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daughter of 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cleopatra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Roman leader that came to Alexandria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Cleopatra's age when she took the thrown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Golden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Ceaser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Cleopatra help to fight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Cleopatra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childs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second childs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Cleopatra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Antony want to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Marc Antony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disliked Cleopatra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battle of Actium 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Selene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2021-10-11T04:13:08Z</dcterms:created>
  <dcterms:modified xsi:type="dcterms:W3CDTF">2021-10-11T04:13:08Z</dcterms:modified>
</cp:coreProperties>
</file>