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Cleopatra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Queen    </w:t>
      </w:r>
      <w:r>
        <w:t xml:space="preserve">   Contest    </w:t>
      </w:r>
      <w:r>
        <w:t xml:space="preserve">   Skills    </w:t>
      </w:r>
      <w:r>
        <w:t xml:space="preserve">   Tested    </w:t>
      </w:r>
      <w:r>
        <w:t xml:space="preserve">   Stealth    </w:t>
      </w:r>
      <w:r>
        <w:t xml:space="preserve">   Hero    </w:t>
      </w:r>
      <w:r>
        <w:t xml:space="preserve">   Tombs    </w:t>
      </w:r>
      <w:r>
        <w:t xml:space="preserve">   Galaxy    </w:t>
      </w:r>
      <w:r>
        <w:t xml:space="preserve">   Space    </w:t>
      </w:r>
      <w:r>
        <w:t xml:space="preserve">   Yasiro Academy    </w:t>
      </w:r>
      <w:r>
        <w:t xml:space="preserve">   Egypt    </w:t>
      </w:r>
      <w:r>
        <w:t xml:space="preserve">   Ray Gun    </w:t>
      </w:r>
      <w:r>
        <w:t xml:space="preserve">   Target Practice    </w:t>
      </w:r>
      <w:r>
        <w:t xml:space="preserve">   Khensu    </w:t>
      </w:r>
      <w:r>
        <w:t xml:space="preserve">   Kosey    </w:t>
      </w:r>
      <w:r>
        <w:t xml:space="preserve">   Brian    </w:t>
      </w:r>
      <w:r>
        <w:t xml:space="preserve">   Akila    </w:t>
      </w:r>
      <w:r>
        <w:t xml:space="preserve">   Cleopatra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 in Space</dc:title>
  <dcterms:created xsi:type="dcterms:W3CDTF">2021-10-11T04:12:55Z</dcterms:created>
  <dcterms:modified xsi:type="dcterms:W3CDTF">2021-10-11T04:12:55Z</dcterms:modified>
</cp:coreProperties>
</file>