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Cleopatra in Space by: Jonah Hayes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Cleopatra's teacher in the future.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Cleopatra's main weapon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Cleopatra's friend.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Cleopatra's cat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of the story takes place 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Cleopatra gets sent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Cleopatra is from 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Cleopatra's Title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zapped Cleopatra to the future.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bad guy in the story.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the 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School subject that Cleopatra hates.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Cleopatra's Academy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Cleopatra's nickname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Cleopatra shoots at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Cleopatra in Space by: Jonah Hayes</dc:title>
  <dcterms:created xsi:type="dcterms:W3CDTF">2021-10-11T04:12:34Z</dcterms:created>
  <dcterms:modified xsi:type="dcterms:W3CDTF">2021-10-11T04:12:34Z</dcterms:modified>
</cp:coreProperties>
</file>