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Cleopatra's word scramble</w:t>
      </w:r>
    </w:p>
    <w:p>
      <w:pPr>
        <w:pStyle w:val="Questions"/>
      </w:pPr>
      <w:r>
        <w:t xml:space="preserve">1. CRBAO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PATAEROCL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YTLOMEP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SCRAAE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ALAXERNDAI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PYGTE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NANOYT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OIACVTAN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JUSUIL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AOYRYLT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EOPMPY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EMRO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BLETTA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ACTMIU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DSCEIUI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Cleopatra's word scramble</dc:title>
  <dcterms:created xsi:type="dcterms:W3CDTF">2021-10-11T04:13:04Z</dcterms:created>
  <dcterms:modified xsi:type="dcterms:W3CDTF">2021-10-11T04:13:04Z</dcterms:modified>
</cp:coreProperties>
</file>