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Cleo's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GEORGIA    </w:t>
      </w:r>
      <w:r>
        <w:t xml:space="preserve">   GAINESVILLE    </w:t>
      </w:r>
      <w:r>
        <w:t xml:space="preserve">   CABIN    </w:t>
      </w:r>
      <w:r>
        <w:t xml:space="preserve">   HOPE    </w:t>
      </w:r>
      <w:r>
        <w:t xml:space="preserve">   MARTHA    </w:t>
      </w:r>
      <w:r>
        <w:t xml:space="preserve">   2019    </w:t>
      </w:r>
      <w:r>
        <w:t xml:space="preserve">   JUNE 14    </w:t>
      </w:r>
      <w:r>
        <w:t xml:space="preserve">   WILLIAMS    </w:t>
      </w:r>
      <w:r>
        <w:t xml:space="preserve">   CLEO    </w:t>
      </w:r>
      <w:r>
        <w:t xml:space="preserve">   BIRTHDAY    </w:t>
      </w:r>
      <w:r>
        <w:t xml:space="preserve">   91ST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Cleo's Birthday</dc:title>
  <dcterms:created xsi:type="dcterms:W3CDTF">2021-10-11T04:13:20Z</dcterms:created>
  <dcterms:modified xsi:type="dcterms:W3CDTF">2021-10-11T04:13:20Z</dcterms:modified>
</cp:coreProperties>
</file>