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Cleveland Browns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championship    </w:t>
      </w:r>
      <w:r>
        <w:t xml:space="preserve">   grinding    </w:t>
      </w:r>
      <w:r>
        <w:t xml:space="preserve">   weighs    </w:t>
      </w:r>
      <w:r>
        <w:t xml:space="preserve">   push ups    </w:t>
      </w:r>
      <w:r>
        <w:t xml:space="preserve">   workout    </w:t>
      </w:r>
      <w:r>
        <w:t xml:space="preserve">   summmer    </w:t>
      </w:r>
      <w:r>
        <w:t xml:space="preserve">   training    </w:t>
      </w:r>
      <w:r>
        <w:t xml:space="preserve">   beckham    </w:t>
      </w:r>
      <w:r>
        <w:t xml:space="preserve">   jarvis    </w:t>
      </w:r>
      <w:r>
        <w:t xml:space="preserve">   cleveland    </w:t>
      </w:r>
      <w:r>
        <w:t xml:space="preserve">   browns    </w:t>
      </w:r>
      <w:r>
        <w:t xml:space="preserve">   chung    </w:t>
      </w:r>
      <w:r>
        <w:t xml:space="preserve">   mayfeild    </w:t>
      </w:r>
      <w:r>
        <w:t xml:space="preserve">   odell    </w:t>
      </w:r>
      <w:r>
        <w:t xml:space="preserve">   landry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Cleveland Browns word search</dc:title>
  <dcterms:created xsi:type="dcterms:W3CDTF">2021-10-11T04:13:18Z</dcterms:created>
  <dcterms:modified xsi:type="dcterms:W3CDTF">2021-10-11T04:13:18Z</dcterms:modified>
</cp:coreProperties>
</file>