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Clever Clog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Boil em, mash em, stick em in a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Sorcerer who can summon the spirits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bunch of filthy thieves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Bane of the Greenwood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Elves from the Far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Weaver of a famous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Jack of all trades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riddle-maker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Elf Partyboy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commander of legions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Ranger-friend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true enigma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Lord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Dunnish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Ironfoot's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Northern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Fallible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 of considerable girth and mirth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as a house, grey as 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Orcish Chad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 of the year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stupidest troll of all time</w:t>
            </w:r>
          </w:p>
        </w:tc>
      </w:tr>
    </w:tbl>
    <w:p>
      <w:pPr>
        <w:pStyle w:val="WordBankMedium"/>
      </w:pPr>
      <w:r>
        <w:t xml:space="preserve">   Mumak    </w:t>
      </w:r>
      <w:r>
        <w:t xml:space="preserve">   Muzgash    </w:t>
      </w:r>
      <w:r>
        <w:t xml:space="preserve">   Galion    </w:t>
      </w:r>
      <w:r>
        <w:t xml:space="preserve">   Lothlorien    </w:t>
      </w:r>
      <w:r>
        <w:t xml:space="preserve">   Bombadil    </w:t>
      </w:r>
      <w:r>
        <w:t xml:space="preserve">   Honk    </w:t>
      </w:r>
      <w:r>
        <w:t xml:space="preserve">   Gwanthaur    </w:t>
      </w:r>
      <w:r>
        <w:t xml:space="preserve">   Dagor    </w:t>
      </w:r>
      <w:r>
        <w:t xml:space="preserve">   Gondor    </w:t>
      </w:r>
      <w:r>
        <w:t xml:space="preserve">   Cargást    </w:t>
      </w:r>
      <w:r>
        <w:t xml:space="preserve">   Oakenshield    </w:t>
      </w:r>
      <w:r>
        <w:t xml:space="preserve">   Potatoes    </w:t>
      </w:r>
      <w:r>
        <w:t xml:space="preserve">   Kinn-lai    </w:t>
      </w:r>
      <w:r>
        <w:t xml:space="preserve">   Boromir    </w:t>
      </w:r>
      <w:r>
        <w:t xml:space="preserve">   Necromancer    </w:t>
      </w:r>
      <w:r>
        <w:t xml:space="preserve">   Forlong    </w:t>
      </w:r>
      <w:r>
        <w:t xml:space="preserve">   Undomiel    </w:t>
      </w:r>
      <w:r>
        <w:t xml:space="preserve">   Frumgar    </w:t>
      </w:r>
      <w:r>
        <w:t xml:space="preserve">   Defiler    </w:t>
      </w:r>
      <w:r>
        <w:t xml:space="preserve">   AotR    </w:t>
      </w:r>
      <w:r>
        <w:t xml:space="preserve">   Hadhod    </w:t>
      </w:r>
      <w:r>
        <w:t xml:space="preserve">   Wulfborg    </w:t>
      </w:r>
      <w:r>
        <w:t xml:space="preserve">   Baggins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Clever Clog Crossword</dc:title>
  <dcterms:created xsi:type="dcterms:W3CDTF">2021-10-11T04:13:48Z</dcterms:created>
  <dcterms:modified xsi:type="dcterms:W3CDTF">2021-10-11T04:13:48Z</dcterms:modified>
</cp:coreProperties>
</file>