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Clexakru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Lgbt    </w:t>
      </w:r>
      <w:r>
        <w:t xml:space="preserve">   Raccoon    </w:t>
      </w:r>
      <w:r>
        <w:t xml:space="preserve">   Eliza    </w:t>
      </w:r>
      <w:r>
        <w:t xml:space="preserve">   Clexakru    </w:t>
      </w:r>
      <w:r>
        <w:t xml:space="preserve">   Heda    </w:t>
      </w:r>
      <w:r>
        <w:t xml:space="preserve">   Polis    </w:t>
      </w:r>
      <w:r>
        <w:t xml:space="preserve">   Chip    </w:t>
      </w:r>
      <w:r>
        <w:t xml:space="preserve">   Clexa    </w:t>
      </w:r>
      <w:r>
        <w:t xml:space="preserve">   Alycia    </w:t>
      </w:r>
      <w:r>
        <w:t xml:space="preserve">   Clarke    </w:t>
      </w:r>
      <w:r>
        <w:t xml:space="preserve">   Commander    </w:t>
      </w:r>
      <w:r>
        <w:t xml:space="preserve">   Lexa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Clexakru</dc:title>
  <dcterms:created xsi:type="dcterms:W3CDTF">2021-10-11T04:12:29Z</dcterms:created>
  <dcterms:modified xsi:type="dcterms:W3CDTF">2021-10-11T04:12:29Z</dcterms:modified>
</cp:coreProperties>
</file>