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Click, Clack, Ho! Ho! Ho!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Chimney    </w:t>
      </w:r>
      <w:r>
        <w:t xml:space="preserve">   Christmas    </w:t>
      </w:r>
      <w:r>
        <w:t xml:space="preserve">   Cows    </w:t>
      </w:r>
      <w:r>
        <w:t xml:space="preserve">   Duck    </w:t>
      </w:r>
      <w:r>
        <w:t xml:space="preserve">   Farmer    </w:t>
      </w:r>
      <w:r>
        <w:t xml:space="preserve">   Lights    </w:t>
      </w:r>
      <w:r>
        <w:t xml:space="preserve">   Mice    </w:t>
      </w:r>
      <w:r>
        <w:t xml:space="preserve">   Mistletoe    </w:t>
      </w:r>
      <w:r>
        <w:t xml:space="preserve">   Ornament    </w:t>
      </w:r>
      <w:r>
        <w:t xml:space="preserve">   Pigs    </w:t>
      </w:r>
      <w:r>
        <w:t xml:space="preserve">   Santa    </w:t>
      </w:r>
      <w:r>
        <w:t xml:space="preserve">   Santa hat    </w:t>
      </w:r>
      <w:r>
        <w:t xml:space="preserve">   Sheep    </w:t>
      </w:r>
      <w:r>
        <w:t xml:space="preserve">   Spy    </w:t>
      </w:r>
      <w:r>
        <w:t xml:space="preserve">   Stocking    </w:t>
      </w:r>
      <w:r>
        <w:t xml:space="preserve">   Stuck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Click, Clack, Ho! Ho! Ho!</dc:title>
  <dcterms:created xsi:type="dcterms:W3CDTF">2021-10-11T04:13:16Z</dcterms:created>
  <dcterms:modified xsi:type="dcterms:W3CDTF">2021-10-11T04:13:16Z</dcterms:modified>
</cp:coreProperties>
</file>