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Click Clack Moo</w:t>
      </w:r>
    </w:p>
    <w:p>
      <w:pPr>
        <w:pStyle w:val="Questions"/>
      </w:pPr>
      <w:r>
        <w:t xml:space="preserve">1. OTBA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NOW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WORG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ALFOT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LLEWOY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OSAK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CTOA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BLWO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NWDIWO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IBOLSTAA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DAOCLRA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LKEWONFSA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OSWN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LWO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ODLA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boat    </w:t>
      </w:r>
      <w:r>
        <w:t xml:space="preserve">   own    </w:t>
      </w:r>
      <w:r>
        <w:t xml:space="preserve">   grow    </w:t>
      </w:r>
      <w:r>
        <w:t xml:space="preserve">   float    </w:t>
      </w:r>
      <w:r>
        <w:t xml:space="preserve">   yellow    </w:t>
      </w:r>
      <w:r>
        <w:t xml:space="preserve">   soak    </w:t>
      </w:r>
      <w:r>
        <w:t xml:space="preserve">   coat    </w:t>
      </w:r>
      <w:r>
        <w:t xml:space="preserve">   bowl    </w:t>
      </w:r>
      <w:r>
        <w:t xml:space="preserve">   window    </w:t>
      </w:r>
      <w:r>
        <w:t xml:space="preserve">   sailboat    </w:t>
      </w:r>
      <w:r>
        <w:t xml:space="preserve">   carload    </w:t>
      </w:r>
      <w:r>
        <w:t xml:space="preserve">   snowflake    </w:t>
      </w:r>
      <w:r>
        <w:t xml:space="preserve">   snow    </w:t>
      </w:r>
      <w:r>
        <w:t xml:space="preserve">   low    </w:t>
      </w:r>
      <w:r>
        <w:t xml:space="preserve">   load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Click Clack Moo</dc:title>
  <dcterms:created xsi:type="dcterms:W3CDTF">2021-10-11T04:12:45Z</dcterms:created>
  <dcterms:modified xsi:type="dcterms:W3CDTF">2021-10-11T04:12:45Z</dcterms:modified>
</cp:coreProperties>
</file>