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Click Clack Moo Cows That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baa    </w:t>
      </w:r>
      <w:r>
        <w:t xml:space="preserve">   barn    </w:t>
      </w:r>
      <w:r>
        <w:t xml:space="preserve">   book    </w:t>
      </w:r>
      <w:r>
        <w:t xml:space="preserve">   brown    </w:t>
      </w:r>
      <w:r>
        <w:t xml:space="preserve">   chick    </w:t>
      </w:r>
      <w:r>
        <w:t xml:space="preserve">   clack    </w:t>
      </w:r>
      <w:r>
        <w:t xml:space="preserve">   click    </w:t>
      </w:r>
      <w:r>
        <w:t xml:space="preserve">   cow    </w:t>
      </w:r>
      <w:r>
        <w:t xml:space="preserve">   duck    </w:t>
      </w:r>
      <w:r>
        <w:t xml:space="preserve">   farmer    </w:t>
      </w:r>
      <w:r>
        <w:t xml:space="preserve">   goat    </w:t>
      </w:r>
      <w:r>
        <w:t xml:space="preserve">   moo    </w:t>
      </w:r>
      <w:r>
        <w:t xml:space="preserve">   quack    </w:t>
      </w:r>
      <w:r>
        <w:t xml:space="preserve">   sheep    </w:t>
      </w:r>
      <w:r>
        <w:t xml:space="preserve">   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Clack Moo Cows That Type</dc:title>
  <dcterms:created xsi:type="dcterms:W3CDTF">2021-10-11T04:12:54Z</dcterms:created>
  <dcterms:modified xsi:type="dcterms:W3CDTF">2021-10-11T04:12:54Z</dcterms:modified>
</cp:coreProperties>
</file>