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Click'd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sport that Allie plays 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take after clicking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appear on after they click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Click'd is built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Allie's nemesis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"Click'd"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competition Allie wants to participate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play click'd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Allie's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game Allie coded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Click'd Crossword Puzzle</dc:title>
  <dcterms:created xsi:type="dcterms:W3CDTF">2021-10-11T04:13:01Z</dcterms:created>
  <dcterms:modified xsi:type="dcterms:W3CDTF">2021-10-11T04:13:01Z</dcterms:modified>
</cp:coreProperties>
</file>