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Clicker training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can help produce a well trained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behaviour that the dog build in that wasn't desired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Clicker training is a clear form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plastic box with a strip of metal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scientist and inventor of the skinner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times you should press the clicker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dog must feel this before offering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teaching sit most people teach this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Clicker training is often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lip licking ans yawning could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these must always follow a click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helps if your dog is this when you start training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crucial in clicker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training sessions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behaviour 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would argue this is the most important thing you can teach your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Dolphin trainers use this to mark the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barking and vocalisation could be signs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will help to motivate your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training it is important to devise one 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lady introduced clicker training to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clipper is safe, effective and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Always be this when training any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Clicker training crossword</dc:title>
  <dcterms:created xsi:type="dcterms:W3CDTF">2021-10-11T04:13:31Z</dcterms:created>
  <dcterms:modified xsi:type="dcterms:W3CDTF">2021-10-11T04:13:31Z</dcterms:modified>
</cp:coreProperties>
</file>