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Client Relations</w:t>
      </w:r>
    </w:p>
    <w:p>
      <w:pPr>
        <w:pStyle w:val="Questions"/>
      </w:pPr>
      <w:r>
        <w:t xml:space="preserve">1. yrfive cmtmneso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tteanip anme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gtrnue notouaniemtcd qetrsue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4. sslueipp ton eeorcvd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pilpures aneiusrtg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eegllib vdoierpr aenm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urspotcd or rceptniodsi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ngipeinssd fcqrunyee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neruyfqce of eghcan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xeeceds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orrde atrst tdea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esca emnrgaa eamn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deror aststu iincfotianot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14. ietucdeldb not tme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ahhdsrpi atpilpocnai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dntraoiu of deen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on isbtefen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ubtuonod alcls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dnuow asesstesmn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nspiensdgi rored etchkcsli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Relations</dc:title>
  <dcterms:created xsi:type="dcterms:W3CDTF">2021-10-11T04:13:18Z</dcterms:created>
  <dcterms:modified xsi:type="dcterms:W3CDTF">2021-10-11T04:13:18Z</dcterms:modified>
</cp:coreProperties>
</file>