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Client and server side processing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Internet    </w:t>
      </w:r>
      <w:r>
        <w:t xml:space="preserve">   Packages    </w:t>
      </w:r>
      <w:r>
        <w:t xml:space="preserve">   bionary    </w:t>
      </w:r>
      <w:r>
        <w:t xml:space="preserve">   Script    </w:t>
      </w:r>
      <w:r>
        <w:t xml:space="preserve">   Web browser    </w:t>
      </w:r>
      <w:r>
        <w:t xml:space="preserve">   Processing    </w:t>
      </w:r>
      <w:r>
        <w:t xml:space="preserve">   server side    </w:t>
      </w:r>
      <w:r>
        <w:t xml:space="preserve">   client side    </w:t>
      </w:r>
      <w:r>
        <w:t xml:space="preserve">   Security    </w:t>
      </w:r>
      <w:r>
        <w:t xml:space="preserve">  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and server side processing</dc:title>
  <dcterms:created xsi:type="dcterms:W3CDTF">2021-10-11T04:12:50Z</dcterms:created>
  <dcterms:modified xsi:type="dcterms:W3CDTF">2021-10-11T04:12:50Z</dcterms:modified>
</cp:coreProperties>
</file>