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Cliff Dwellers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Turkeys    </w:t>
      </w:r>
      <w:r>
        <w:t xml:space="preserve">   Beans    </w:t>
      </w:r>
      <w:r>
        <w:t xml:space="preserve">   Cotton    </w:t>
      </w:r>
      <w:r>
        <w:t xml:space="preserve">   Pottery    </w:t>
      </w:r>
      <w:r>
        <w:t xml:space="preserve">   Structures    </w:t>
      </w:r>
      <w:r>
        <w:t xml:space="preserve">   Ladders    </w:t>
      </w:r>
      <w:r>
        <w:t xml:space="preserve">   Kiva    </w:t>
      </w:r>
      <w:r>
        <w:t xml:space="preserve">   Civilization    </w:t>
      </w:r>
      <w:r>
        <w:t xml:space="preserve">   Agriculture    </w:t>
      </w:r>
      <w:r>
        <w:t xml:space="preserve">   Southwest    </w:t>
      </w:r>
      <w:r>
        <w:t xml:space="preserve">   Pits    </w:t>
      </w:r>
      <w:r>
        <w:t xml:space="preserve">   Caves    </w:t>
      </w:r>
      <w:r>
        <w:t xml:space="preserve">   Mesa    </w:t>
      </w:r>
      <w:r>
        <w:t xml:space="preserve">   Dwellings    </w:t>
      </w:r>
      <w:r>
        <w:t xml:space="preserve">   Mountain    </w:t>
      </w:r>
      <w:r>
        <w:t xml:space="preserve">   Colorado    </w:t>
      </w:r>
      <w:r>
        <w:t xml:space="preserve">   Cliff Palace    </w:t>
      </w:r>
      <w:r>
        <w:t xml:space="preserve">   Culture    </w:t>
      </w:r>
      <w:r>
        <w:t xml:space="preserve">   Pueblo    </w:t>
      </w:r>
      <w:r>
        <w:t xml:space="preserve">   Cliff    </w:t>
      </w:r>
      <w:r>
        <w:t xml:space="preserve">   Towers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Cliff Dwellers</dc:title>
  <dcterms:created xsi:type="dcterms:W3CDTF">2021-10-11T04:12:27Z</dcterms:created>
  <dcterms:modified xsi:type="dcterms:W3CDTF">2021-10-11T04:12:27Z</dcterms:modified>
</cp:coreProperties>
</file>