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Cliff retreat and the formation of shore platforms</w:t>
      </w:r>
    </w:p>
    <w:p>
      <w:pPr>
        <w:pStyle w:val="Questions"/>
      </w:pPr>
      <w:r>
        <w:t xml:space="preserve">1. RGAEHNIETW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TUNGIEURTDNC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SLAAOCT CGNFORI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HEOSR LPOMAFRT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VEWA RIYGRANUQ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CFFLI TERAETR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IFLFC LOEALPCS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ACBHE OSNIREO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IOCRAECNT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ACVE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 retreat and the formation of shore platforms</dc:title>
  <dcterms:created xsi:type="dcterms:W3CDTF">2021-10-11T04:13:09Z</dcterms:created>
  <dcterms:modified xsi:type="dcterms:W3CDTF">2021-10-11T04:13:09Z</dcterms:modified>
</cp:coreProperties>
</file>