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Cliffhanger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everybody/everyone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synonym of town/city.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"personnages"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Help! I am _________ in this room and cannot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 of Harry Potter (surname)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watching a film/series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we are studying: __________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of frightened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book you really love = a book you 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think the house is ____________, I saw a ghost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Cliffhanger vocabulary</dc:title>
  <dcterms:created xsi:type="dcterms:W3CDTF">2021-10-11T04:14:00Z</dcterms:created>
  <dcterms:modified xsi:type="dcterms:W3CDTF">2021-10-11T04:14:00Z</dcterms:modified>
</cp:coreProperties>
</file>