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Clifford the Big Red Dog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Emily Elizabeth    </w:t>
      </w:r>
      <w:r>
        <w:t xml:space="preserve">   Love    </w:t>
      </w:r>
      <w:r>
        <w:t xml:space="preserve">   Park    </w:t>
      </w:r>
      <w:r>
        <w:t xml:space="preserve">   Football    </w:t>
      </w:r>
      <w:r>
        <w:t xml:space="preserve">   Fiction    </w:t>
      </w:r>
      <w:r>
        <w:t xml:space="preserve">   Friend    </w:t>
      </w:r>
      <w:r>
        <w:t xml:space="preserve">   Red    </w:t>
      </w:r>
      <w:r>
        <w:t xml:space="preserve">   Best Dog Ever    </w:t>
      </w:r>
      <w:r>
        <w:t xml:space="preserve">   Clifford    </w:t>
      </w:r>
      <w:r>
        <w:t xml:space="preserve">   Bark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Clifford the Big Red Dog</dc:title>
  <dcterms:created xsi:type="dcterms:W3CDTF">2021-10-11T04:13:43Z</dcterms:created>
  <dcterms:modified xsi:type="dcterms:W3CDTF">2021-10-11T04:13:43Z</dcterms:modified>
</cp:coreProperties>
</file>