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Cliffs and cliff related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Aspect    </w:t>
      </w:r>
      <w:r>
        <w:t xml:space="preserve">   Attrition    </w:t>
      </w:r>
      <w:r>
        <w:t xml:space="preserve">   claycliffs    </w:t>
      </w:r>
      <w:r>
        <w:t xml:space="preserve">   Collapse    </w:t>
      </w:r>
      <w:r>
        <w:t xml:space="preserve">   erosion    </w:t>
      </w:r>
      <w:r>
        <w:t xml:space="preserve">   Human factors    </w:t>
      </w:r>
      <w:r>
        <w:t xml:space="preserve">   sea defences    </w:t>
      </w:r>
      <w:r>
        <w:t xml:space="preserve">   Terracing    </w:t>
      </w:r>
      <w:r>
        <w:t xml:space="preserve">   wave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Cliffs and cliff related vocabulary </dc:title>
  <dcterms:created xsi:type="dcterms:W3CDTF">2021-10-11T04:13:31Z</dcterms:created>
  <dcterms:modified xsi:type="dcterms:W3CDTF">2021-10-11T04:13:31Z</dcterms:modified>
</cp:coreProperties>
</file>