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ombrello    </w:t>
      </w:r>
      <w:r>
        <w:t xml:space="preserve">   giacca    </w:t>
      </w:r>
      <w:r>
        <w:t xml:space="preserve">   impermeabile    </w:t>
      </w:r>
      <w:r>
        <w:t xml:space="preserve">   occhiali da sole    </w:t>
      </w:r>
      <w:r>
        <w:t xml:space="preserve">   costume da bagno    </w:t>
      </w:r>
      <w:r>
        <w:t xml:space="preserve">   sciarpa    </w:t>
      </w:r>
      <w:r>
        <w:t xml:space="preserve">   stivali    </w:t>
      </w:r>
      <w:r>
        <w:t xml:space="preserve">   sandali    </w:t>
      </w:r>
      <w:r>
        <w:t xml:space="preserve">   maglietta    </w:t>
      </w:r>
      <w:r>
        <w:t xml:space="preserve">   berretto    </w:t>
      </w:r>
      <w:r>
        <w:t xml:space="preserve">   cappello    </w:t>
      </w:r>
      <w:r>
        <w:t xml:space="preserve">   cappotto    </w:t>
      </w:r>
      <w:r>
        <w:t xml:space="preserve">   estate    </w:t>
      </w:r>
      <w:r>
        <w:t xml:space="preserve">   PRIMAVERA    </w:t>
      </w:r>
      <w:r>
        <w:t xml:space="preserve">   TEMPESTA    </w:t>
      </w:r>
      <w:r>
        <w:t xml:space="preserve">   PIOVE    </w:t>
      </w:r>
      <w:r>
        <w:t xml:space="preserve">   SOLE    </w:t>
      </w:r>
      <w:r>
        <w:t xml:space="preserve">   NEVICA    </w:t>
      </w:r>
      <w:r>
        <w:t xml:space="preserve">   CALDO    </w:t>
      </w:r>
      <w:r>
        <w:t xml:space="preserve">   FREDDO    </w:t>
      </w:r>
      <w:r>
        <w:t xml:space="preserve">   CLIMA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</dc:title>
  <dcterms:created xsi:type="dcterms:W3CDTF">2021-10-11T04:13:39Z</dcterms:created>
  <dcterms:modified xsi:type="dcterms:W3CDTF">2021-10-11T04:13:39Z</dcterms:modified>
</cp:coreProperties>
</file>