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Clima en Puerto 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subtropical    </w:t>
      </w:r>
      <w:r>
        <w:t xml:space="preserve">   precipitacion    </w:t>
      </w:r>
      <w:r>
        <w:t xml:space="preserve">   lluvia    </w:t>
      </w:r>
      <w:r>
        <w:t xml:space="preserve">   brisas    </w:t>
      </w:r>
      <w:r>
        <w:t xml:space="preserve">   huracan    </w:t>
      </w:r>
      <w:r>
        <w:t xml:space="preserve">   marcaribe    </w:t>
      </w:r>
      <w:r>
        <w:t xml:space="preserve">   bajapresion    </w:t>
      </w:r>
      <w:r>
        <w:t xml:space="preserve">   atlantico    </w:t>
      </w:r>
      <w:r>
        <w:t xml:space="preserve">   alisios    </w:t>
      </w:r>
      <w:r>
        <w:t xml:space="preserve">   vientos    </w:t>
      </w:r>
      <w:r>
        <w:t xml:space="preserve">   ecuador    </w:t>
      </w:r>
      <w:r>
        <w:t xml:space="preserve">   intensidad    </w:t>
      </w:r>
      <w:r>
        <w:t xml:space="preserve">   luzsolar    </w:t>
      </w:r>
      <w:r>
        <w:t xml:space="preserve">   clima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 en Puerto Rico</dc:title>
  <dcterms:created xsi:type="dcterms:W3CDTF">2021-10-11T04:13:18Z</dcterms:created>
  <dcterms:modified xsi:type="dcterms:W3CDTF">2021-10-11T04:13:18Z</dcterms:modified>
</cp:coreProperties>
</file>