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precipitation se produisant au cours des chaudes journees d'ete, quand le sol surchauffe fait lever par convection l'air qu'il referme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combinaison de la temperature, des precitation, des nebulosites et des dans une journee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precipitatio se produisant quand une masse d'air s'eleve et  traverse une chaine de montagnes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Grande entendue d'air dont l'humidite et la temperature sont uniformes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relief faible hauteur, de forme arrondie 100-600 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Vents qu'on trouve le plus souvent dans une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nord ou sud a partir de l'equateur mesure en degres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climat des regions situees a l'interieur des terres, loin des influences de l'ocean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effet que les grandes masses d'eau ont sur le climat des regions avoisinantes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elevation du sol, forte denivellation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de climat qui est fortement influence par la proximite d'un ocean ou d'une autre grande masse d'eau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processus par lequel la vapeur d'eau se refroidit et se transforme passand de l'etat de gaz invisible a l'etat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plane elevee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conition climatiques d'un endroit dont la moyenne est calculee une longue periode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 plane avec pentes faibles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</dc:title>
  <dcterms:created xsi:type="dcterms:W3CDTF">2021-10-11T04:13:51Z</dcterms:created>
  <dcterms:modified xsi:type="dcterms:W3CDTF">2021-10-11T04:13:51Z</dcterms:modified>
</cp:coreProperties>
</file>