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p>
      <w:pPr>
        <w:pStyle w:val="Questions"/>
      </w:pPr>
      <w:r>
        <w:t xml:space="preserve">1. FUGL ARSTME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LROPA OENZ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TEAMTPREE OENZ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AITPROLC OEZN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AROUETQ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ECITMLA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ANOCE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NRETURC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TRADUN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GAITA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TSEDER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TCOPALIR FTOSARNERI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2021-10-11T04:13:25Z</dcterms:created>
  <dcterms:modified xsi:type="dcterms:W3CDTF">2021-10-11T04:13:25Z</dcterms:modified>
</cp:coreProperties>
</file>