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warm period between glacial epochs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region of reduced rainfall on the lee side of high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weather at a place usually over a period of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recent increase in the world's temperature that is believed to be caused by the increase of certain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or result of cutting down or burning all the trees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gases that pollute the air and cause the warming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essentially uniform local climate of a usually small site or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period of time during which there is very little or no 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rain that falls during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heat in calories required to raise the temperature of one gram of a substance one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in the distant past when a large part of the world was covered with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flow of unusually warm water along the western coast of South America that causes many changes in weather in other 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</dc:title>
  <dcterms:created xsi:type="dcterms:W3CDTF">2022-09-03T16:14:57Z</dcterms:created>
  <dcterms:modified xsi:type="dcterms:W3CDTF">2022-09-03T16:14:57Z</dcterms:modified>
</cp:coreProperties>
</file>