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gasses in the atmosphere to trap heat energy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day-to-day patterns of air and water in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wind speed based on the rotation of the cups as the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rotation of the Earth that causes storms in the Northern Hemisphere to spin counterclockwise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rising air that moves in a counterclockwise direction in the northern hemisphere, often associated with cloudy weather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pictures from space to see large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pictures from space to see large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localized climate that differs from the main regional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rapidly moving cold air mass, it lifts a warm air mass, then collides with another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sinking air that moves in a clockwise direction in the northern hemisphere, usually associated with fair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of cold dense air that displaces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temperature of urban areas higher due to large expanses of concrete and asphalt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 average of variations in the atmosphere for a particular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remnants of ancient plants that are typically burned for energy, releasing CO2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advancing warm air that rides up and over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processes of photosynthesis, decomposition, and respiration, by which carbon as a component of various compounds cycles between its major reservoirs: the atmosphere, oceans, and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uses microwaves to detect the location, type and movement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humidity by finding the difference between the wet bulb and the dry bulb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2021-10-11T04:13:27Z</dcterms:created>
  <dcterms:modified xsi:type="dcterms:W3CDTF">2021-10-11T04:13:27Z</dcterms:modified>
</cp:coreProperties>
</file>