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weather in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terrain in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Nevada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Trees that grow in Florida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country is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climate in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Climate in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Florida look?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 in New York City was?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</dc:title>
  <dcterms:created xsi:type="dcterms:W3CDTF">2021-10-11T04:13:41Z</dcterms:created>
  <dcterms:modified xsi:type="dcterms:W3CDTF">2021-10-11T04:13:41Z</dcterms:modified>
</cp:coreProperties>
</file>