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aerosols    </w:t>
      </w:r>
      <w:r>
        <w:t xml:space="preserve">   global climate model    </w:t>
      </w:r>
      <w:r>
        <w:t xml:space="preserve">   deforestation    </w:t>
      </w:r>
      <w:r>
        <w:t xml:space="preserve">   greenhouse gas    </w:t>
      </w:r>
      <w:r>
        <w:t xml:space="preserve">   global warming    </w:t>
      </w:r>
      <w:r>
        <w:t xml:space="preserve">   upwelling    </w:t>
      </w:r>
      <w:r>
        <w:t xml:space="preserve">   solstice    </w:t>
      </w:r>
      <w:r>
        <w:t xml:space="preserve">   equinox    </w:t>
      </w:r>
      <w:r>
        <w:t xml:space="preserve">   drought    </w:t>
      </w:r>
      <w:r>
        <w:t xml:space="preserve">   monsoon    </w:t>
      </w:r>
      <w:r>
        <w:t xml:space="preserve">   El Nino    </w:t>
      </w:r>
      <w:r>
        <w:t xml:space="preserve">   interglacial    </w:t>
      </w:r>
      <w:r>
        <w:t xml:space="preserve">   ice age    </w:t>
      </w:r>
      <w:r>
        <w:t xml:space="preserve">   permafrost    </w:t>
      </w:r>
      <w:r>
        <w:t xml:space="preserve">   Wladimir Koppen    </w:t>
      </w:r>
      <w:r>
        <w:t xml:space="preserve">   precipitation    </w:t>
      </w:r>
      <w:r>
        <w:t xml:space="preserve">   microclimate    </w:t>
      </w:r>
      <w:r>
        <w:t xml:space="preserve">   specific heat    </w:t>
      </w:r>
      <w:r>
        <w:t xml:space="preserve">   rain shadow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2021-10-11T04:13:48Z</dcterms:created>
  <dcterms:modified xsi:type="dcterms:W3CDTF">2021-10-11T04:13:48Z</dcterms:modified>
</cp:coreProperties>
</file>