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Direction wind bends in northern hemisphere due to Coriolis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around 0° latitude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 with the coldest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Air pressure found at 30° N &amp; S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lacking between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 found near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Moving much faster than the poles, causing the Coriolis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Climate found near coasts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Climate with extreme temperature swings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Always present around the equator due to low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Affects wind, oceans, planes, etc.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Causes deserts on leeward side of mountains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 where surface air flows toward the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Latitude where deserts are located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Primary reason for climates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# of cells that transport energy from equator to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Winds that flow the same direction over the long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Air pressure between Ferrel &amp; Polar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 between cells with different temperatures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Long term average of conditions for an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</dc:title>
  <dcterms:created xsi:type="dcterms:W3CDTF">2021-10-11T04:14:07Z</dcterms:created>
  <dcterms:modified xsi:type="dcterms:W3CDTF">2021-10-11T04:14:07Z</dcterms:modified>
</cp:coreProperties>
</file>