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characteristic of the Mediterranean Sea, the countries bordering it, or their inhabitants.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broad-leaf forests are dominated by trees that lose their leaves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landscape form or region that receives very little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of the four divisions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naturally occurring community of flora and fauna occupying a major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grassy plain in tropical and subtropical regions, with few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little or no rain; too dry or barren to support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area of high or mountainous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height above a given level, especially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degree or intensity of heat present in a substance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zone of climate characterised by hot, usually humid summers and mild to cool winters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located just north and south of the equator, are known for being warm and humid.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between 23°26'22" North and 66°33'39" North, and between 23°26'22" South and 66°33'39" South latitude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heat required to raise the temperature of the unit mass of a given substance by a given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marked by a relatively high level of water vapor in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type of water that forms in the Earth's atmosphere and then drops onto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from moisture or liquid; not wet or moist.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vast, flat, treeless Arctic region of Europe, Asia, and North America in which the subsoil is permanently frozen.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statistics of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warming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tall, densely growing, broad-leaved evergreen trees in an area of high annual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height of an object or point in relation to sea level or ground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dome-shaped sheets of ice found near the North and South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weather conditions prevailing in an area in general or over a long period.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</dc:title>
  <dcterms:created xsi:type="dcterms:W3CDTF">2021-10-11T04:12:43Z</dcterms:created>
  <dcterms:modified xsi:type="dcterms:W3CDTF">2021-10-11T04:12:43Z</dcterms:modified>
</cp:coreProperties>
</file>